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Flyers Club A.M.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Simon S.    </w:t>
      </w:r>
      <w:r>
        <w:t xml:space="preserve">   Owen    </w:t>
      </w:r>
      <w:r>
        <w:t xml:space="preserve">   Tyler    </w:t>
      </w:r>
      <w:r>
        <w:t xml:space="preserve">   Valentina    </w:t>
      </w:r>
      <w:r>
        <w:t xml:space="preserve">   Bristol    </w:t>
      </w:r>
      <w:r>
        <w:t xml:space="preserve">   Henry    </w:t>
      </w:r>
      <w:r>
        <w:t xml:space="preserve">   Logan    </w:t>
      </w:r>
      <w:r>
        <w:t xml:space="preserve">   Travis    </w:t>
      </w:r>
      <w:r>
        <w:t xml:space="preserve">   Grayson    </w:t>
      </w:r>
      <w:r>
        <w:t xml:space="preserve">   Lily    </w:t>
      </w:r>
      <w:r>
        <w:t xml:space="preserve">   Poppy    </w:t>
      </w:r>
      <w:r>
        <w:t xml:space="preserve">   Matthew    </w:t>
      </w:r>
      <w:r>
        <w:t xml:space="preserve">   Maddux    </w:t>
      </w:r>
      <w:r>
        <w:t xml:space="preserve">   Carson    </w:t>
      </w:r>
      <w:r>
        <w:t xml:space="preserve">   Julianne    </w:t>
      </w:r>
      <w:r>
        <w:t xml:space="preserve">   Jane    </w:t>
      </w:r>
      <w:r>
        <w:t xml:space="preserve">   Adelaide    </w:t>
      </w:r>
      <w:r>
        <w:t xml:space="preserve">   Garrett    </w:t>
      </w:r>
      <w:r>
        <w:t xml:space="preserve">   Devon    </w:t>
      </w:r>
      <w:r>
        <w:t xml:space="preserve">   Isabella    </w:t>
      </w:r>
      <w:r>
        <w:t xml:space="preserve">   Emilee    </w:t>
      </w:r>
      <w:r>
        <w:t xml:space="preserve">   Asili    </w:t>
      </w:r>
      <w:r>
        <w:t xml:space="preserve">   Alex    </w:t>
      </w:r>
      <w:r>
        <w:t xml:space="preserve">   Levi    </w:t>
      </w:r>
      <w:r>
        <w:t xml:space="preserve">   Sully    </w:t>
      </w:r>
      <w:r>
        <w:t xml:space="preserve">   Riker    </w:t>
      </w:r>
      <w:r>
        <w:t xml:space="preserve">   Claire    </w:t>
      </w:r>
      <w:r>
        <w:t xml:space="preserve">   Ray    </w:t>
      </w:r>
      <w:r>
        <w:t xml:space="preserve">   Leah    </w:t>
      </w:r>
      <w:r>
        <w:t xml:space="preserve">   Spencer    </w:t>
      </w:r>
      <w:r>
        <w:t xml:space="preserve">   Liam M.    </w:t>
      </w:r>
      <w:r>
        <w:t xml:space="preserve">   Aidan    </w:t>
      </w:r>
      <w:r>
        <w:t xml:space="preserve">   Victoria    </w:t>
      </w:r>
      <w:r>
        <w:t xml:space="preserve">   Brendan    </w:t>
      </w:r>
      <w:r>
        <w:t xml:space="preserve">   Marisol    </w:t>
      </w:r>
      <w:r>
        <w:t xml:space="preserve">   Luka    </w:t>
      </w:r>
      <w:r>
        <w:t xml:space="preserve">   Mira    </w:t>
      </w:r>
      <w:r>
        <w:t xml:space="preserve">   Jackson    </w:t>
      </w:r>
      <w:r>
        <w:t xml:space="preserve">   Liam D.    </w:t>
      </w:r>
      <w:r>
        <w:t xml:space="preserve">   Leila    </w:t>
      </w:r>
      <w:r>
        <w:t xml:space="preserve">   Mason    </w:t>
      </w:r>
      <w:r>
        <w:t xml:space="preserve">   Graham    </w:t>
      </w:r>
      <w:r>
        <w:t xml:space="preserve">   Simon B.    </w:t>
      </w:r>
      <w:r>
        <w:t xml:space="preserve">   Vrisha    </w:t>
      </w:r>
      <w:r>
        <w:t xml:space="preserve">   Wade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Flyers Club A.M.</dc:title>
  <dcterms:created xsi:type="dcterms:W3CDTF">2021-10-11T07:14:03Z</dcterms:created>
  <dcterms:modified xsi:type="dcterms:W3CDTF">2021-10-11T07:14:03Z</dcterms:modified>
</cp:coreProperties>
</file>