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Flying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thought she was in charge of everyone?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in there sleep?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were the students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girl in dark bangs and dark eyes?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started the fight at the Rock ritual?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attendance monitor?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girl who didn’t speak for 6 months?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told Rachel that Tommy died?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there teachers name?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pie to Rachel?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used to bully Tommy?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students call Mr.  Fablino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Bastin give his puppy too?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students tried to come early to talk to who?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Bastin go?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Solo</dc:title>
  <dcterms:created xsi:type="dcterms:W3CDTF">2021-10-11T07:14:03Z</dcterms:created>
  <dcterms:modified xsi:type="dcterms:W3CDTF">2021-10-11T07:14:03Z</dcterms:modified>
</cp:coreProperties>
</file>