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attendance monitor?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students use to come early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students used to call Mr.Fablino?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teacher of the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person in dark bangs and dark eyes?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told Rachel that Tommy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bullied Tommy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grade were these students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died in their sleep?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Bastin give his puppy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didn’t talk for 6 months?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thought that they were the boss of the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Bastin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Rachel a pie?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started to bleed at recess?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started the fight at the rock ritual?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Solo</dc:title>
  <dcterms:created xsi:type="dcterms:W3CDTF">2021-10-11T07:14:05Z</dcterms:created>
  <dcterms:modified xsi:type="dcterms:W3CDTF">2021-10-11T07:14:05Z</dcterms:modified>
</cp:coreProperties>
</file>