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Flying Solo p 1-41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exact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severe suffering of body and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serious bodily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be passed on by contact between individuals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recognize by signs and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limiting or forbidding of movements of persons or goods that is designed to prevent the spread of disease or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or pronounced in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lawlessness, confusion,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great fear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of registration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apparent communication from one mind to another without speech or signs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Solo p 1-41</dc:title>
  <dcterms:created xsi:type="dcterms:W3CDTF">2021-10-11T07:13:50Z</dcterms:created>
  <dcterms:modified xsi:type="dcterms:W3CDTF">2021-10-11T07:13:50Z</dcterms:modified>
</cp:coreProperties>
</file>