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Kiribati is made up of a group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boat hits a piece of sharp coral it could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flying boat used to 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need to do this to look after all kinds of coral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coral  reef looks like an underwater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Max &amp; his parents sail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corals have these each year like trees to show growth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studies the coral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Max do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flying boat has a ............... that helps it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inflatable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islands in the Pacific that this article is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boat</dc:title>
  <dcterms:created xsi:type="dcterms:W3CDTF">2021-10-11T07:14:18Z</dcterms:created>
  <dcterms:modified xsi:type="dcterms:W3CDTF">2021-10-11T07:14:18Z</dcterms:modified>
</cp:coreProperties>
</file>