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Flying terms Alpha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Accommodation    </w:t>
      </w:r>
      <w:r>
        <w:t xml:space="preserve">   Accuracy    </w:t>
      </w:r>
      <w:r>
        <w:t xml:space="preserve">   Ace    </w:t>
      </w:r>
      <w:r>
        <w:t xml:space="preserve">   Advance    </w:t>
      </w:r>
      <w:r>
        <w:t xml:space="preserve">   Advantage    </w:t>
      </w:r>
      <w:r>
        <w:t xml:space="preserve">   Aerodome    </w:t>
      </w:r>
      <w:r>
        <w:t xml:space="preserve">   Aerodynamic    </w:t>
      </w:r>
      <w:r>
        <w:t xml:space="preserve">   Aerodyne    </w:t>
      </w:r>
      <w:r>
        <w:t xml:space="preserve">   Aeronautics    </w:t>
      </w:r>
      <w:r>
        <w:t xml:space="preserve">   Afterburner    </w:t>
      </w:r>
      <w:r>
        <w:t xml:space="preserve">   Aileron    </w:t>
      </w:r>
      <w:r>
        <w:t xml:space="preserve">   Aircraft    </w:t>
      </w:r>
      <w:r>
        <w:t xml:space="preserve">   Airplane    </w:t>
      </w:r>
      <w:r>
        <w:t xml:space="preserve">   Airport    </w:t>
      </w:r>
      <w:r>
        <w:t xml:space="preserve">   Airstream    </w:t>
      </w:r>
      <w:r>
        <w:t xml:space="preserve">   Aisle    </w:t>
      </w:r>
      <w:r>
        <w:t xml:space="preserve">   Alpha    </w:t>
      </w:r>
      <w:r>
        <w:t xml:space="preserve">   Altitude    </w:t>
      </w:r>
      <w:r>
        <w:t xml:space="preserve">   Amphibian    </w:t>
      </w:r>
      <w:r>
        <w:t xml:space="preserve">   Antenna    </w:t>
      </w:r>
      <w:r>
        <w:t xml:space="preserve">   Aperture    </w:t>
      </w:r>
      <w:r>
        <w:t xml:space="preserve">   arrival    </w:t>
      </w:r>
      <w:r>
        <w:t xml:space="preserve">   Attack    </w:t>
      </w:r>
      <w:r>
        <w:t xml:space="preserve">   Autogiro    </w:t>
      </w:r>
      <w:r>
        <w:t xml:space="preserve">   autogyro    </w:t>
      </w:r>
      <w:r>
        <w:t xml:space="preserve">   Autopilot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 terms Alpha</dc:title>
  <dcterms:created xsi:type="dcterms:W3CDTF">2021-10-11T07:13:22Z</dcterms:created>
  <dcterms:modified xsi:type="dcterms:W3CDTF">2021-10-11T07:13:22Z</dcterms:modified>
</cp:coreProperties>
</file>