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Flying things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look like it has a saddle on it's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common bird in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usually used for rescue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go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beauty bird of new Zealand because of it's beautiful green colored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say they have seen them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a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fan for a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fire and is mythical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Native bird to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Stings hard that a bee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 things </dc:title>
  <dcterms:created xsi:type="dcterms:W3CDTF">2021-10-11T07:13:09Z</dcterms:created>
  <dcterms:modified xsi:type="dcterms:W3CDTF">2021-10-11T07:13:09Z</dcterms:modified>
</cp:coreProperties>
</file>