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Fnaf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Cupcakes    </w:t>
      </w:r>
      <w:r>
        <w:t xml:space="preserve">   Pizza    </w:t>
      </w:r>
      <w:r>
        <w:t xml:space="preserve">   Nightmare foxy    </w:t>
      </w:r>
      <w:r>
        <w:t xml:space="preserve">   Withered Freddy    </w:t>
      </w:r>
      <w:r>
        <w:t xml:space="preserve">   Withered Bonnie    </w:t>
      </w:r>
      <w:r>
        <w:t xml:space="preserve">   Ennard    </w:t>
      </w:r>
      <w:r>
        <w:t xml:space="preserve">   Nightmare Balloon Boy    </w:t>
      </w:r>
      <w:r>
        <w:t xml:space="preserve">   Nightmare Mangle    </w:t>
      </w:r>
      <w:r>
        <w:t xml:space="preserve">   Ballora    </w:t>
      </w:r>
      <w:r>
        <w:t xml:space="preserve">   Circus Baby    </w:t>
      </w:r>
      <w:r>
        <w:t xml:space="preserve">   Toy Chica    </w:t>
      </w:r>
      <w:r>
        <w:t xml:space="preserve">   Bonnet    </w:t>
      </w:r>
      <w:r>
        <w:t xml:space="preserve">   Bonbon    </w:t>
      </w:r>
      <w:r>
        <w:t xml:space="preserve">   Funtime Freddy    </w:t>
      </w:r>
      <w:r>
        <w:t xml:space="preserve">   Toy Bonnie    </w:t>
      </w:r>
      <w:r>
        <w:t xml:space="preserve">   Chica    </w:t>
      </w:r>
      <w:r>
        <w:t xml:space="preserve">   Freddy    </w:t>
      </w:r>
      <w:r>
        <w:t xml:space="preserve">   Foxy    </w:t>
      </w:r>
      <w:r>
        <w:t xml:space="preserve">   Funtime Foxy    </w:t>
      </w:r>
      <w:r>
        <w:t xml:space="preserve">   Mangle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Fnaf</dc:title>
  <dcterms:created xsi:type="dcterms:W3CDTF">2021-10-11T07:14:27Z</dcterms:created>
  <dcterms:modified xsi:type="dcterms:W3CDTF">2021-10-11T07:14:27Z</dcterms:modified>
</cp:coreProperties>
</file>