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Fnaf Word Scramble</w:t>
      </w:r>
    </w:p>
    <w:p>
      <w:pPr>
        <w:pStyle w:val="Questions"/>
      </w:pPr>
      <w:r>
        <w:t xml:space="preserve">1. ICHACC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YXOF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AFNF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ETSSRI LOITONCA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DERYDF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EONBNI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PRAIRNSGPT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YOT CCHACI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SADWHO BOINEN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EMAGRNTHI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NOLOBAL OBY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KEAUCPC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HADOSW EDDYFR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DNEIGTI OYFX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IMGATNREH CCKAPEU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Fnaf Word Scramble</dc:title>
  <dcterms:created xsi:type="dcterms:W3CDTF">2021-10-11T07:13:45Z</dcterms:created>
  <dcterms:modified xsi:type="dcterms:W3CDTF">2021-10-11T07:13:45Z</dcterms:modified>
</cp:coreProperties>
</file>