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Fnaf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Cuter in person; Still a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he/she needed to be weirder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Happend to Chica?!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calling me a 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Let's get mean!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Couldn't get scarier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 it back in the box!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Because one wasn't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 of order since fnaf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Still Foxy, But more YARGH!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Because we needed 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Making you a sandwhich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Just taking a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Look Into my Eye!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Let's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Still Freddy But Shiny!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Can Be so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why 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as cute, but more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Character Quota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the merrier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Boy? Girl? It's a rabbit, who cares!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 you can never have too much Foxy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down to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Because look at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will eat your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Jammin'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 to The Basics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World Crossword</dc:title>
  <dcterms:created xsi:type="dcterms:W3CDTF">2021-10-11T07:13:49Z</dcterms:created>
  <dcterms:modified xsi:type="dcterms:W3CDTF">2021-10-11T07:13:49Z</dcterms:modified>
</cp:coreProperties>
</file>