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funtimefoxy    </w:t>
      </w:r>
      <w:r>
        <w:t xml:space="preserve">   circus baby    </w:t>
      </w:r>
      <w:r>
        <w:t xml:space="preserve">   ballora    </w:t>
      </w:r>
      <w:r>
        <w:t xml:space="preserve">   nightmare    </w:t>
      </w:r>
      <w:r>
        <w:t xml:space="preserve">   springbonnie    </w:t>
      </w:r>
      <w:r>
        <w:t xml:space="preserve">   fredbear    </w:t>
      </w:r>
      <w:r>
        <w:t xml:space="preserve">   springtrap    </w:t>
      </w:r>
      <w:r>
        <w:t xml:space="preserve">   fazbear    </w:t>
      </w:r>
      <w:r>
        <w:t xml:space="preserve">   Freddy    </w:t>
      </w:r>
      <w:r>
        <w:t xml:space="preserve">   foxy    </w:t>
      </w:r>
      <w:r>
        <w:t xml:space="preserve">   purpleguy    </w:t>
      </w:r>
      <w:r>
        <w:t xml:space="preserve">   afton    </w:t>
      </w:r>
      <w:r>
        <w:t xml:space="preserve">   mike    </w:t>
      </w:r>
      <w:r>
        <w:t xml:space="preserve">   jeremy    </w:t>
      </w:r>
      <w:r>
        <w:t xml:space="preserve">   chica    </w:t>
      </w:r>
      <w:r>
        <w:t xml:space="preserve">   Bonnie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2021-10-11T07:13:59Z</dcterms:created>
  <dcterms:modified xsi:type="dcterms:W3CDTF">2021-10-11T07:13:59Z</dcterms:modified>
</cp:coreProperties>
</file>