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Fnaf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springtrap    </w:t>
      </w:r>
      <w:r>
        <w:t xml:space="preserve">   dreams    </w:t>
      </w:r>
      <w:r>
        <w:t xml:space="preserve">   sister location    </w:t>
      </w:r>
      <w:r>
        <w:t xml:space="preserve">   nightmare    </w:t>
      </w:r>
      <w:r>
        <w:t xml:space="preserve">   golden freddy    </w:t>
      </w:r>
      <w:r>
        <w:t xml:space="preserve">   puppet    </w:t>
      </w:r>
      <w:r>
        <w:t xml:space="preserve">   animatronic    </w:t>
      </w:r>
      <w:r>
        <w:t xml:space="preserve">   springlock    </w:t>
      </w:r>
      <w:r>
        <w:t xml:space="preserve">   balora    </w:t>
      </w:r>
      <w:r>
        <w:t xml:space="preserve">   mangle    </w:t>
      </w:r>
      <w:r>
        <w:t xml:space="preserve">   purple guy    </w:t>
      </w:r>
      <w:r>
        <w:t xml:space="preserve">   Baby    </w:t>
      </w:r>
      <w:r>
        <w:t xml:space="preserve">   Foxy    </w:t>
      </w:r>
      <w:r>
        <w:t xml:space="preserve">   Toy bonnie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word search</dc:title>
  <dcterms:created xsi:type="dcterms:W3CDTF">2021-10-11T07:13:42Z</dcterms:created>
  <dcterms:modified xsi:type="dcterms:W3CDTF">2021-10-11T07:13:42Z</dcterms:modified>
</cp:coreProperties>
</file>