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FoRkNiFe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pumpshotgun    </w:t>
      </w:r>
      <w:r>
        <w:t xml:space="preserve">   pro    </w:t>
      </w:r>
      <w:r>
        <w:t xml:space="preserve">   clapped    </w:t>
      </w:r>
      <w:r>
        <w:t xml:space="preserve">   hewasoneshot    </w:t>
      </w:r>
      <w:r>
        <w:t xml:space="preserve">   johnwick    </w:t>
      </w:r>
      <w:r>
        <w:t xml:space="preserve">   soccerskin    </w:t>
      </w:r>
      <w:r>
        <w:t xml:space="preserve">   forknife    </w:t>
      </w:r>
      <w:r>
        <w:t xml:space="preserve">   goat    </w:t>
      </w:r>
      <w:r>
        <w:t xml:space="preserve">   sweat    </w:t>
      </w:r>
      <w:r>
        <w:t xml:space="preserve">   hacker    </w:t>
      </w:r>
      <w:r>
        <w:t xml:space="preserve">   bot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FoRkNiFe</dc:title>
  <dcterms:created xsi:type="dcterms:W3CDTF">2021-10-11T07:25:32Z</dcterms:created>
  <dcterms:modified xsi:type="dcterms:W3CDTF">2021-10-11T07:25:32Z</dcterms:modified>
</cp:coreProperties>
</file>