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Foam Latex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Fixier Spray    </w:t>
      </w:r>
      <w:r>
        <w:t xml:space="preserve">   Castor Oil    </w:t>
      </w:r>
      <w:r>
        <w:t xml:space="preserve">   Skin Illustrator Inks    </w:t>
      </w:r>
      <w:r>
        <w:t xml:space="preserve">   Mr Dashbo Inks    </w:t>
      </w:r>
      <w:r>
        <w:t xml:space="preserve">   Soft    </w:t>
      </w:r>
      <w:r>
        <w:t xml:space="preserve">   Absorbant    </w:t>
      </w:r>
      <w:r>
        <w:t xml:space="preserve">   Lightweight    </w:t>
      </w:r>
      <w:r>
        <w:t xml:space="preserve">   Water Based    </w:t>
      </w:r>
      <w:r>
        <w:t xml:space="preserve">   Acrylic Adhesive    </w:t>
      </w:r>
      <w:r>
        <w:t xml:space="preserve">   Acrylic Paints    </w:t>
      </w:r>
      <w:r>
        <w:t xml:space="preserve">   IPA    </w:t>
      </w:r>
      <w:r>
        <w:t xml:space="preserve">   Encore Palette    </w:t>
      </w:r>
      <w:r>
        <w:t xml:space="preserve">   Skin Illustrator    </w:t>
      </w:r>
      <w:r>
        <w:t xml:space="preserve">   Sian Richards Palette    </w:t>
      </w:r>
      <w:r>
        <w:t xml:space="preserve">   Rubber Mask Greasepaint    </w:t>
      </w:r>
      <w:r>
        <w:t xml:space="preserve">   PAX paint    </w:t>
      </w:r>
      <w:r>
        <w:t xml:space="preserve">   Prosaide Cream    </w:t>
      </w:r>
      <w:r>
        <w:t xml:space="preserve">   Prosaide No Tack    </w:t>
      </w:r>
      <w:r>
        <w:t xml:space="preserve">   Prosaide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Foam Latex Word Search</dc:title>
  <dcterms:created xsi:type="dcterms:W3CDTF">2021-10-11T07:15:01Z</dcterms:created>
  <dcterms:modified xsi:type="dcterms:W3CDTF">2021-10-11T07:15:01Z</dcterms:modified>
</cp:coreProperties>
</file>