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Foam Rubber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die cutter    </w:t>
      </w:r>
      <w:r>
        <w:t xml:space="preserve">   advanced shipping notice    </w:t>
      </w:r>
      <w:r>
        <w:t xml:space="preserve">   sew    </w:t>
      </w:r>
      <w:r>
        <w:t xml:space="preserve">   velcro    </w:t>
      </w:r>
      <w:r>
        <w:t xml:space="preserve">   ensulite    </w:t>
      </w:r>
      <w:r>
        <w:t xml:space="preserve">   headrest    </w:t>
      </w:r>
      <w:r>
        <w:t xml:space="preserve">   mattress    </w:t>
      </w:r>
      <w:r>
        <w:t xml:space="preserve">   cut    </w:t>
      </w:r>
      <w:r>
        <w:t xml:space="preserve">   glue    </w:t>
      </w:r>
      <w:r>
        <w:t xml:space="preserve">   listing    </w:t>
      </w:r>
      <w:r>
        <w:t xml:space="preserve">   collins    </w:t>
      </w:r>
      <w:r>
        <w:t xml:space="preserve">   styrene    </w:t>
      </w:r>
      <w:r>
        <w:t xml:space="preserve">   cushion    </w:t>
      </w:r>
      <w:r>
        <w:t xml:space="preserve">   seat    </w:t>
      </w:r>
      <w:r>
        <w:t xml:space="preserve">   newyork    </w:t>
      </w:r>
      <w:r>
        <w:t xml:space="preserve">   high back    </w:t>
      </w:r>
      <w:r>
        <w:t xml:space="preserve">   bluebird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Foam Rubber</dc:title>
  <dcterms:created xsi:type="dcterms:W3CDTF">2021-10-11T07:14:47Z</dcterms:created>
  <dcterms:modified xsi:type="dcterms:W3CDTF">2021-10-11T07:14:47Z</dcterms:modified>
</cp:coreProperties>
</file>