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1/60 d'uair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i nGaeilge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Ní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Cluichí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Bhí mé ar mhuin 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Imreoir cáiliúil sacair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Chomh láidir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Coimeádann sé do bhia fuar.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Príomhcathair na hÉireann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duine a bhíonn i gceannas cluiche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Béal, srón....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ainm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Chomh bán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 a chuireann tú ar do chosa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Fermanagh i nGaeilge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Gaol nach bhfuil i do theaghlach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Bia nó deoch?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Dhá euro, ach ... duine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Focail </dc:title>
  <dcterms:created xsi:type="dcterms:W3CDTF">2021-10-11T07:13:47Z</dcterms:created>
  <dcterms:modified xsi:type="dcterms:W3CDTF">2021-10-11T07:13:47Z</dcterms:modified>
</cp:coreProperties>
</file>