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Focimeter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Reading Add    </w:t>
      </w:r>
      <w:r>
        <w:t xml:space="preserve">   Segment    </w:t>
      </w:r>
      <w:r>
        <w:t xml:space="preserve">   Fitting Cross    </w:t>
      </w:r>
      <w:r>
        <w:t xml:space="preserve">   Single Vision    </w:t>
      </w:r>
      <w:r>
        <w:t xml:space="preserve">   Varifocal    </w:t>
      </w:r>
      <w:r>
        <w:t xml:space="preserve">   Bifocal    </w:t>
      </w:r>
      <w:r>
        <w:t xml:space="preserve">   Prism    </w:t>
      </w:r>
      <w:r>
        <w:t xml:space="preserve">   Dioptre    </w:t>
      </w:r>
      <w:r>
        <w:t xml:space="preserve">   Optical Centre    </w:t>
      </w:r>
      <w:r>
        <w:t xml:space="preserve">   Pupil Distance    </w:t>
      </w:r>
      <w:r>
        <w:t xml:space="preserve">   Heights    </w:t>
      </w:r>
      <w:r>
        <w:t xml:space="preserve">   Axis    </w:t>
      </w:r>
      <w:r>
        <w:t xml:space="preserve">   Cylinder    </w:t>
      </w:r>
      <w:r>
        <w:t xml:space="preserve">   Sphere    </w:t>
      </w:r>
      <w:r>
        <w:t xml:space="preserve">   Focimeter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Focimeter Training</dc:title>
  <dcterms:created xsi:type="dcterms:W3CDTF">2021-10-11T07:13:25Z</dcterms:created>
  <dcterms:modified xsi:type="dcterms:W3CDTF">2021-10-11T07:13:25Z</dcterms:modified>
</cp:coreProperties>
</file>