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Focus And Epicentre </w:t>
      </w:r>
    </w:p>
    <w:p>
      <w:pPr>
        <w:pStyle w:val="Questions"/>
      </w:pPr>
      <w:r>
        <w:t xml:space="preserve">1. RAHETS STCRU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OCFSU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TEEEIPCNR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ARETQAHUKE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AESKH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RSSEDTIA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IICESSM VEWA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TEHENPROYC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NEOTCICT PLTAE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UATFL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CRYNSEOAD WVEA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RAPYMRI WVAE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Focus And Epicentre </dc:title>
  <dcterms:created xsi:type="dcterms:W3CDTF">2021-10-11T07:14:33Z</dcterms:created>
  <dcterms:modified xsi:type="dcterms:W3CDTF">2021-10-11T07:14:33Z</dcterms:modified>
</cp:coreProperties>
</file>