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Focus On Your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rewards    </w:t>
      </w:r>
      <w:r>
        <w:t xml:space="preserve">   honesty    </w:t>
      </w:r>
      <w:r>
        <w:t xml:space="preserve">   activities    </w:t>
      </w:r>
      <w:r>
        <w:t xml:space="preserve">   school    </w:t>
      </w:r>
      <w:r>
        <w:t xml:space="preserve">   community    </w:t>
      </w:r>
      <w:r>
        <w:t xml:space="preserve">   positive    </w:t>
      </w:r>
      <w:r>
        <w:t xml:space="preserve">   choices    </w:t>
      </w:r>
      <w:r>
        <w:t xml:space="preserve">   coping skills    </w:t>
      </w:r>
      <w:r>
        <w:t xml:space="preserve">   focus    </w:t>
      </w:r>
      <w:r>
        <w:t xml:space="preserve">   future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On Your Future</dc:title>
  <dcterms:created xsi:type="dcterms:W3CDTF">2021-10-11T07:14:35Z</dcterms:created>
  <dcterms:modified xsi:type="dcterms:W3CDTF">2021-10-11T07:14:35Z</dcterms:modified>
</cp:coreProperties>
</file>