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Focus Word-Literary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analogy    </w:t>
      </w:r>
      <w:r>
        <w:t xml:space="preserve">   antonym    </w:t>
      </w:r>
      <w:r>
        <w:t xml:space="preserve">   homonyms    </w:t>
      </w:r>
      <w:r>
        <w:t xml:space="preserve">   hyperbole    </w:t>
      </w:r>
      <w:r>
        <w:t xml:space="preserve">   idiom    </w:t>
      </w:r>
      <w:r>
        <w:t xml:space="preserve">   irony    </w:t>
      </w:r>
      <w:r>
        <w:t xml:space="preserve">   metaphor    </w:t>
      </w:r>
      <w:r>
        <w:t xml:space="preserve">   onomatopoeia    </w:t>
      </w:r>
      <w:r>
        <w:t xml:space="preserve">   personification    </w:t>
      </w:r>
      <w:r>
        <w:t xml:space="preserve">   simile    </w:t>
      </w:r>
      <w:r>
        <w:t xml:space="preserve">   synonym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Word-Literary Devices</dc:title>
  <dcterms:created xsi:type="dcterms:W3CDTF">2021-10-11T07:13:54Z</dcterms:created>
  <dcterms:modified xsi:type="dcterms:W3CDTF">2021-10-11T07:13:54Z</dcterms:modified>
</cp:coreProperties>
</file>