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Focus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accident,    </w:t>
      </w:r>
      <w:r>
        <w:t xml:space="preserve">   believe    </w:t>
      </w:r>
      <w:r>
        <w:t xml:space="preserve">   calendar    </w:t>
      </w:r>
      <w:r>
        <w:t xml:space="preserve">   complete    </w:t>
      </w:r>
      <w:r>
        <w:t xml:space="preserve">   exercise    </w:t>
      </w:r>
      <w:r>
        <w:t xml:space="preserve">   popular    </w:t>
      </w:r>
      <w:r>
        <w:t xml:space="preserve">   potatoes    </w:t>
      </w:r>
      <w:r>
        <w:t xml:space="preserve">   pressure    </w:t>
      </w:r>
      <w:r>
        <w:t xml:space="preserve">   promise    </w:t>
      </w:r>
      <w:r>
        <w:t xml:space="preserve">   purpose    </w:t>
      </w:r>
      <w:r>
        <w:t xml:space="preserve">   reign    </w:t>
      </w:r>
      <w:r>
        <w:t xml:space="preserve">   sentence    </w:t>
      </w:r>
      <w:r>
        <w:t xml:space="preserve">   special    </w:t>
      </w:r>
      <w:r>
        <w:t xml:space="preserve">   therefore    </w:t>
      </w:r>
      <w:r>
        <w:t xml:space="preserve">   various    </w:t>
      </w:r>
      <w:r>
        <w:t xml:space="preserve">   woman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Focus Words</dc:title>
  <dcterms:created xsi:type="dcterms:W3CDTF">2021-10-11T07:14:38Z</dcterms:created>
  <dcterms:modified xsi:type="dcterms:W3CDTF">2021-10-11T07:14:38Z</dcterms:modified>
</cp:coreProperties>
</file>