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Focus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promise to repay a loan within a certain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that tries to meet its customers’ needs through a process of continuous improvements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property taxes assessed against business property and payroll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effort to increase well-being of people and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goods that a business has in stock in a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standards used in making an evaluation of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way to do something to lead to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phone, water electric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promotion of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services offered by licensed professionals to support business (CPA, attorney, insurance,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specific tasks and duties associated with a particular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paid for the operating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sales money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money a buyer pays and a seller receives for the purchase of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fixed payment for workers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 for use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materials used to produce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processing used materials for use in new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prevention and treatment of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putting things into a position on an ordinal scale in relation to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Words</dc:title>
  <dcterms:created xsi:type="dcterms:W3CDTF">2021-10-11T07:13:34Z</dcterms:created>
  <dcterms:modified xsi:type="dcterms:W3CDTF">2021-10-11T07:13:34Z</dcterms:modified>
</cp:coreProperties>
</file>