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Focus Words and 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connective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layer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 Layer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Layer of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around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third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connective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Fifth Layer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layer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Latin Name for the five layers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layer of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Words and spellings </dc:title>
  <dcterms:created xsi:type="dcterms:W3CDTF">2021-10-11T07:13:28Z</dcterms:created>
  <dcterms:modified xsi:type="dcterms:W3CDTF">2021-10-11T07:13:28Z</dcterms:modified>
</cp:coreProperties>
</file>