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Focus and Concentration Word Scramble</w:t>
      </w:r>
    </w:p>
    <w:p>
      <w:pPr>
        <w:pStyle w:val="Questions"/>
      </w:pPr>
      <w:r>
        <w:t xml:space="preserve">1. OCTERTNACEN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ATRGTE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EIMT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ETTNNATOI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SUFOC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REEVSI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ITCONIRATSD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WLERIOLPW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TRREPOIISI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HETRTCS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GALO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CEIPRCTA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ORMEMY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DIRNAGE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ETSINGINL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and Concentration Word Scramble</dc:title>
  <dcterms:created xsi:type="dcterms:W3CDTF">2021-10-11T07:14:09Z</dcterms:created>
  <dcterms:modified xsi:type="dcterms:W3CDTF">2021-10-11T07:14:09Z</dcterms:modified>
</cp:coreProperties>
</file>