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Focus on 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limber    </w:t>
      </w:r>
      <w:r>
        <w:t xml:space="preserve">   rocket    </w:t>
      </w:r>
      <w:r>
        <w:t xml:space="preserve">   number    </w:t>
      </w:r>
      <w:r>
        <w:t xml:space="preserve">   silver    </w:t>
      </w:r>
      <w:r>
        <w:t xml:space="preserve">   person    </w:t>
      </w:r>
      <w:r>
        <w:t xml:space="preserve">   nothing    </w:t>
      </w:r>
      <w:r>
        <w:t xml:space="preserve">   engine    </w:t>
      </w:r>
      <w:r>
        <w:t xml:space="preserve">   rabbit    </w:t>
      </w:r>
      <w:r>
        <w:t xml:space="preserve">   bucket    </w:t>
      </w:r>
      <w:r>
        <w:t xml:space="preserve">   entire    </w:t>
      </w:r>
      <w:r>
        <w:t xml:space="preserve">   declare    </w:t>
      </w:r>
      <w:r>
        <w:t xml:space="preserve">   gather    </w:t>
      </w:r>
      <w:r>
        <w:t xml:space="preserve">   chicken    </w:t>
      </w:r>
      <w:r>
        <w:t xml:space="preserve">   narrow    </w:t>
      </w:r>
      <w:r>
        <w:t xml:space="preserve">   apron    </w:t>
      </w:r>
      <w:r>
        <w:t xml:space="preserve">   package    </w:t>
      </w:r>
      <w:r>
        <w:t xml:space="preserve">   secret    </w:t>
      </w:r>
      <w:r>
        <w:t xml:space="preserve">   rather    </w:t>
      </w:r>
      <w:r>
        <w:t xml:space="preserve">   yellow    </w:t>
      </w:r>
      <w:r>
        <w:t xml:space="preserve">   garden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on Poetry</dc:title>
  <dcterms:created xsi:type="dcterms:W3CDTF">2021-10-11T07:13:18Z</dcterms:created>
  <dcterms:modified xsi:type="dcterms:W3CDTF">2021-10-11T07:13:18Z</dcterms:modified>
</cp:coreProperties>
</file>