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on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Picture    </w:t>
      </w:r>
      <w:r>
        <w:t xml:space="preserve">   Beat    </w:t>
      </w:r>
      <w:r>
        <w:t xml:space="preserve">   Stanza    </w:t>
      </w:r>
      <w:r>
        <w:t xml:space="preserve">   Rhyme    </w:t>
      </w:r>
      <w:r>
        <w:t xml:space="preserve">   Poetry    </w:t>
      </w:r>
      <w:r>
        <w:t xml:space="preserve">   Pipe    </w:t>
      </w:r>
      <w:r>
        <w:t xml:space="preserve">   Fall    </w:t>
      </w:r>
      <w:r>
        <w:t xml:space="preserve">   Cane    </w:t>
      </w:r>
      <w:r>
        <w:t xml:space="preserve">   Brakes    </w:t>
      </w:r>
      <w:r>
        <w:t xml:space="preserve">   Ride    </w:t>
      </w:r>
      <w:r>
        <w:t xml:space="preserve">   Step    </w:t>
      </w:r>
      <w:r>
        <w:t xml:space="preserve">   Lamp    </w:t>
      </w:r>
      <w:r>
        <w:t xml:space="preserve">   Cup    </w:t>
      </w:r>
      <w:r>
        <w:t xml:space="preserve">   Cone    </w:t>
      </w:r>
      <w:r>
        <w:t xml:space="preserve">   Name    </w:t>
      </w:r>
      <w:r>
        <w:t xml:space="preserve">   Pile    </w:t>
      </w:r>
      <w:r>
        <w:t xml:space="preserve">   Wide    </w:t>
      </w:r>
      <w:r>
        <w:t xml:space="preserve">   Yet    </w:t>
      </w:r>
      <w:r>
        <w:t xml:space="preserve">   Wipe    </w:t>
      </w:r>
      <w:r>
        <w:t xml:space="preserve">   Bump    </w:t>
      </w:r>
      <w:r>
        <w:t xml:space="preserve">   Tape    </w:t>
      </w:r>
      <w:r>
        <w:t xml:space="preserve">   Just    </w:t>
      </w:r>
      <w:r>
        <w:t xml:space="preserve">   Dime    </w:t>
      </w:r>
      <w:r>
        <w:t xml:space="preserve">   Skip    </w:t>
      </w:r>
      <w:r>
        <w:t xml:space="preserve">   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Poetry </dc:title>
  <dcterms:created xsi:type="dcterms:W3CDTF">2021-10-11T07:14:24Z</dcterms:created>
  <dcterms:modified xsi:type="dcterms:W3CDTF">2021-10-11T07:14:24Z</dcterms:modified>
</cp:coreProperties>
</file>