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Focus on calves - competition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clinical sign for mycoplasma in lactating cows?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Jersey calves require more due to increased surface area?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concentration of particles in a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clinical sign for mycoplasma in the UK?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Calving at 24 months can result in better?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referred to as liquid gold?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(GIT)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is used to clean and kill bacteria?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lactation should you calculate your mature BW of the herd?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starter feed from week 1, will encourage the production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tool to be used in the calf 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Delayed or difficult calving?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Consequence of diarrhoea/scour?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is not necessary to use a calf jacket? (In 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tissue is essential for future productivity of the cow?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calves - competition crossword </dc:title>
  <dcterms:created xsi:type="dcterms:W3CDTF">2021-10-11T07:15:05Z</dcterms:created>
  <dcterms:modified xsi:type="dcterms:W3CDTF">2021-10-11T07:15:05Z</dcterms:modified>
</cp:coreProperties>
</file>