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Focus sound: ow, o-e,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show    </w:t>
      </w:r>
      <w:r>
        <w:t xml:space="preserve">   slow    </w:t>
      </w:r>
      <w:r>
        <w:t xml:space="preserve">   hope    </w:t>
      </w:r>
      <w:r>
        <w:t xml:space="preserve">   home    </w:t>
      </w:r>
      <w:r>
        <w:t xml:space="preserve">   snow    </w:t>
      </w:r>
      <w:r>
        <w:t xml:space="preserve">   those    </w:t>
      </w:r>
      <w:r>
        <w:t xml:space="preserve">   no    </w:t>
      </w:r>
      <w:r>
        <w:t xml:space="preserve">   only    </w:t>
      </w:r>
      <w:r>
        <w:t xml:space="preserve">   tadpole    </w:t>
      </w:r>
      <w:r>
        <w:t xml:space="preserve">   grow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sound: ow, o-e, o</dc:title>
  <dcterms:created xsi:type="dcterms:W3CDTF">2021-12-03T03:29:26Z</dcterms:created>
  <dcterms:modified xsi:type="dcterms:W3CDTF">2021-12-03T03:29:26Z</dcterms:modified>
</cp:coreProperties>
</file>