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Focused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China    </w:t>
      </w:r>
      <w:r>
        <w:t xml:space="preserve">   India    </w:t>
      </w:r>
      <w:r>
        <w:t xml:space="preserve">   South Africa    </w:t>
      </w:r>
      <w:r>
        <w:t xml:space="preserve">   Kenya    </w:t>
      </w:r>
      <w:r>
        <w:t xml:space="preserve">   Georgia    </w:t>
      </w:r>
      <w:r>
        <w:t xml:space="preserve">   Africa    </w:t>
      </w:r>
      <w:r>
        <w:t xml:space="preserve">   Russia    </w:t>
      </w:r>
      <w:r>
        <w:t xml:space="preserve">   Argentinia    </w:t>
      </w:r>
      <w:r>
        <w:t xml:space="preserve">   South America    </w:t>
      </w:r>
      <w:r>
        <w:t xml:space="preserve">   Europe    </w:t>
      </w:r>
      <w:r>
        <w:t xml:space="preserve">   Asia    </w:t>
      </w:r>
      <w:r>
        <w:t xml:space="preserve">   United Kingdom    </w:t>
      </w:r>
      <w:r>
        <w:t xml:space="preserve">   United States    </w:t>
      </w:r>
      <w:r>
        <w:t xml:space="preserve">   Malaysia    </w:t>
      </w:r>
      <w:r>
        <w:t xml:space="preserve">   Singapore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Focused Travels</dc:title>
  <dcterms:created xsi:type="dcterms:W3CDTF">2021-10-11T07:15:01Z</dcterms:created>
  <dcterms:modified xsi:type="dcterms:W3CDTF">2021-10-11T07:15:01Z</dcterms:modified>
</cp:coreProperties>
</file>