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Foetal Alcohol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alcohol crosses through to reach the foetus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facial defect found on the lip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main functions of the skeletal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Effected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physical defects are most noticeable on the baby's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body systems affected by the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condition which causes the aorta to become narrow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non-genetic cause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 of abnormality with the central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time the condition lasts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of muscle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unit of alcohol a pregnant woman is advised to have a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Harmful substance that can cause birth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 affected mostly by alcohol during development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Foetal Alcohol Syndrome</dc:title>
  <dcterms:created xsi:type="dcterms:W3CDTF">2021-10-11T07:14:20Z</dcterms:created>
  <dcterms:modified xsi:type="dcterms:W3CDTF">2021-10-11T07:14:20Z</dcterms:modified>
</cp:coreProperties>
</file>