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Foetal Skull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bones near the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feature of the face that is known as the bridge of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the bone that forms the posterior part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sutures and fontanels formed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membranous space which is in the middle of the coronal suture and posterior to the frontal suture?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suture that runs down the midline between the anterior fontanelle and the posterior fontanelle?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bone that forms the brow?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suture that runs between the occiput and the parietal bones?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for the bones on the top/sides of the skull?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membranous space which sits posterior to the sagittal suture and in the middle of the lambdoidal suture?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suture called that runs transversely between the frontal and parietal bones and through the anterior fontanelle?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third region of the foetal skull which is located between the anterior fontanelle and the posterior fontanelle?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feature of the face called mentum?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presenting diameters of a foetal skull is 9.5cm?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Foetal Skull Crossword</dc:title>
  <dcterms:created xsi:type="dcterms:W3CDTF">2021-10-11T07:15:26Z</dcterms:created>
  <dcterms:modified xsi:type="dcterms:W3CDTF">2021-10-11T07:15:26Z</dcterms:modified>
</cp:coreProperties>
</file>