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Foggy Figure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lake    </w:t>
      </w:r>
      <w:r>
        <w:t xml:space="preserve">   imagination    </w:t>
      </w:r>
      <w:r>
        <w:t xml:space="preserve">   followed    </w:t>
      </w:r>
      <w:r>
        <w:t xml:space="preserve">   creature    </w:t>
      </w:r>
      <w:r>
        <w:t xml:space="preserve">   ghostly    </w:t>
      </w:r>
      <w:r>
        <w:t xml:space="preserve">   scary    </w:t>
      </w:r>
      <w:r>
        <w:t xml:space="preserve">   dock    </w:t>
      </w:r>
      <w:r>
        <w:t xml:space="preserve">   water    </w:t>
      </w:r>
      <w:r>
        <w:t xml:space="preserve">   crept    </w:t>
      </w:r>
      <w:r>
        <w:t xml:space="preserve">   Justin    </w:t>
      </w:r>
      <w:r>
        <w:t xml:space="preserve">   boad    </w:t>
      </w:r>
      <w:r>
        <w:t xml:space="preserve">   sighed    </w:t>
      </w:r>
      <w:r>
        <w:t xml:space="preserve">   boat    </w:t>
      </w:r>
      <w:r>
        <w:t xml:space="preserve">   Mary    </w:t>
      </w:r>
      <w:r>
        <w:t xml:space="preserve">   UncleThomas    </w:t>
      </w:r>
      <w:r>
        <w:t xml:space="preserve">   haunts    </w:t>
      </w:r>
      <w:r>
        <w:t xml:space="preserve">   screamed    </w:t>
      </w:r>
      <w:r>
        <w:t xml:space="preserve">   vacationing    </w:t>
      </w:r>
      <w:r>
        <w:t xml:space="preserve">   figure    </w:t>
      </w:r>
      <w:r>
        <w:t xml:space="preserve">   foggy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Foggy Figure</dc:title>
  <dcterms:created xsi:type="dcterms:W3CDTF">2021-10-11T07:14:51Z</dcterms:created>
  <dcterms:modified xsi:type="dcterms:W3CDTF">2021-10-11T07:14:51Z</dcterms:modified>
</cp:coreProperties>
</file>