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Foil Method Hair Coloring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clips    </w:t>
      </w:r>
      <w:r>
        <w:t xml:space="preserve">   tail comb    </w:t>
      </w:r>
      <w:r>
        <w:t xml:space="preserve">   conditioner    </w:t>
      </w:r>
      <w:r>
        <w:t xml:space="preserve">   chemical cape    </w:t>
      </w:r>
      <w:r>
        <w:t xml:space="preserve">   brush    </w:t>
      </w:r>
      <w:r>
        <w:t xml:space="preserve">   timer    </w:t>
      </w:r>
      <w:r>
        <w:t xml:space="preserve">   towel    </w:t>
      </w:r>
      <w:r>
        <w:t xml:space="preserve">   shampoo    </w:t>
      </w:r>
      <w:r>
        <w:t xml:space="preserve">   gloves    </w:t>
      </w:r>
      <w:r>
        <w:t xml:space="preserve">   mixing bowl    </w:t>
      </w:r>
      <w:r>
        <w:t xml:space="preserve">   special effects    </w:t>
      </w:r>
      <w:r>
        <w:t xml:space="preserve">   weaving    </w:t>
      </w:r>
      <w:r>
        <w:t xml:space="preserve">   slicing    </w:t>
      </w:r>
      <w:r>
        <w:t xml:space="preserve">   technique    </w:t>
      </w:r>
      <w:r>
        <w:t xml:space="preserve">   highlights    </w:t>
      </w:r>
      <w:r>
        <w:t xml:space="preserve">   lowlights    </w:t>
      </w:r>
      <w:r>
        <w:t xml:space="preserve">   Lighteners    </w:t>
      </w:r>
      <w:r>
        <w:t xml:space="preserve">   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Foil Method Hair Coloring</dc:title>
  <dcterms:created xsi:type="dcterms:W3CDTF">2021-10-11T07:13:31Z</dcterms:created>
  <dcterms:modified xsi:type="dcterms:W3CDTF">2021-10-11T07:13:31Z</dcterms:modified>
</cp:coreProperties>
</file>