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Folate Taste Great!!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papaya    </w:t>
      </w:r>
      <w:r>
        <w:t xml:space="preserve">   citrus fruits    </w:t>
      </w:r>
      <w:r>
        <w:t xml:space="preserve">   spinach    </w:t>
      </w:r>
      <w:r>
        <w:t xml:space="preserve">   peans    </w:t>
      </w:r>
      <w:r>
        <w:t xml:space="preserve">   okra    </w:t>
      </w:r>
      <w:r>
        <w:t xml:space="preserve">   corn    </w:t>
      </w:r>
      <w:r>
        <w:t xml:space="preserve">   carrots    </w:t>
      </w:r>
      <w:r>
        <w:t xml:space="preserve">   beans    </w:t>
      </w:r>
      <w:r>
        <w:t xml:space="preserve">   broccoli    </w:t>
      </w:r>
      <w:r>
        <w:t xml:space="preserve">   mustard greens    </w:t>
      </w:r>
      <w:r>
        <w:t xml:space="preserve">   hawaiin rolls    </w:t>
      </w:r>
      <w:r>
        <w:t xml:space="preserve">   rice    </w:t>
      </w:r>
      <w:r>
        <w:t xml:space="preserve">   pasta    </w:t>
      </w:r>
      <w:r>
        <w:t xml:space="preserve">   beets    </w:t>
      </w:r>
      <w:r>
        <w:t xml:space="preserve">   oranges    </w:t>
      </w:r>
      <w:r>
        <w:t xml:space="preserve">   turnip greens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Folate Taste Great!!</dc:title>
  <dcterms:created xsi:type="dcterms:W3CDTF">2021-10-11T07:15:09Z</dcterms:created>
  <dcterms:modified xsi:type="dcterms:W3CDTF">2021-10-11T07:15:09Z</dcterms:modified>
</cp:coreProperties>
</file>