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Fold Mountain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colliding    </w:t>
      </w:r>
      <w:r>
        <w:t xml:space="preserve">   syncline    </w:t>
      </w:r>
      <w:r>
        <w:t xml:space="preserve">   anticline    </w:t>
      </w:r>
      <w:r>
        <w:t xml:space="preserve">   galtee    </w:t>
      </w:r>
      <w:r>
        <w:t xml:space="preserve">   Eurasian    </w:t>
      </w:r>
      <w:r>
        <w:t xml:space="preserve">   avalanches    </w:t>
      </w:r>
      <w:r>
        <w:t xml:space="preserve">   accessibility    </w:t>
      </w:r>
      <w:r>
        <w:t xml:space="preserve">   Alps    </w:t>
      </w:r>
      <w:r>
        <w:t xml:space="preserve">   Germany    </w:t>
      </w:r>
      <w:r>
        <w:t xml:space="preserve">   Italy    </w:t>
      </w:r>
      <w:r>
        <w:t xml:space="preserve">   Continental Drift    </w:t>
      </w:r>
      <w:r>
        <w:t xml:space="preserve">   Armorican    </w:t>
      </w:r>
      <w:r>
        <w:t xml:space="preserve">   Buckle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 Mountain Wordsearch </dc:title>
  <dcterms:created xsi:type="dcterms:W3CDTF">2021-10-11T07:14:39Z</dcterms:created>
  <dcterms:modified xsi:type="dcterms:W3CDTF">2021-10-11T07:14:39Z</dcterms:modified>
</cp:coreProperties>
</file>