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Fold Mountains: Crossword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project dammed the Canete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Steep slopes are sometimes .................... to make growing crops easier?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................. trees are grown on steep sided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power generated by using Fold Mountains?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Yucan project dammed with rivers?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plate boundary to Fold Mountains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Fold Mountains a major source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percentage of their body weight, can Llamas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countries are the Andes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roads are made, to make transportation to the mines easier?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Fold Mountains: Crossword Quiz</dc:title>
  <dcterms:created xsi:type="dcterms:W3CDTF">2021-10-11T07:13:49Z</dcterms:created>
  <dcterms:modified xsi:type="dcterms:W3CDTF">2021-10-11T07:13:49Z</dcterms:modified>
</cp:coreProperties>
</file>