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Fold Mountains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power can be seen in the alps as an economic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soil can be found in the Alps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countries do the Alps stretch across?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 people visit the Alps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upfold is known 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period were the alps formed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metres is the highest peak of the Alps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fold mountains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folding occurred when the Dublin Wicklow Mountains were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downfold is known as a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Fold Mountains </dc:title>
  <dcterms:created xsi:type="dcterms:W3CDTF">2021-10-11T07:14:37Z</dcterms:created>
  <dcterms:modified xsi:type="dcterms:W3CDTF">2021-10-11T07:14:37Z</dcterms:modified>
</cp:coreProperties>
</file>