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Healers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accommodate beliefs    </w:t>
      </w:r>
      <w:r>
        <w:t xml:space="preserve">   acupuncturist    </w:t>
      </w:r>
      <w:r>
        <w:t xml:space="preserve">   advocate health science    </w:t>
      </w:r>
      <w:r>
        <w:t xml:space="preserve">   bone setter    </w:t>
      </w:r>
      <w:r>
        <w:t xml:space="preserve">   cost less    </w:t>
      </w:r>
      <w:r>
        <w:t xml:space="preserve">   Folk    </w:t>
      </w:r>
      <w:r>
        <w:t xml:space="preserve">   Folk doctor    </w:t>
      </w:r>
      <w:r>
        <w:t xml:space="preserve">   Herbalist    </w:t>
      </w:r>
      <w:r>
        <w:t xml:space="preserve">   Indigenous Healers    </w:t>
      </w:r>
      <w:r>
        <w:t xml:space="preserve">   medicine man    </w:t>
      </w:r>
      <w:r>
        <w:t xml:space="preserve">   native language    </w:t>
      </w:r>
      <w:r>
        <w:t xml:space="preserve">   old lady    </w:t>
      </w:r>
      <w:r>
        <w:t xml:space="preserve">   root doctor    </w:t>
      </w:r>
      <w:r>
        <w:t xml:space="preserve">   Shaman    </w:t>
      </w:r>
      <w:r>
        <w:t xml:space="preserve">   Spiritual Healers    </w:t>
      </w:r>
      <w:r>
        <w:t xml:space="preserve">   spiritualist    </w:t>
      </w:r>
      <w:r>
        <w:t xml:space="preserve">   voodoo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Healers</dc:title>
  <dcterms:created xsi:type="dcterms:W3CDTF">2021-10-11T07:13:47Z</dcterms:created>
  <dcterms:modified xsi:type="dcterms:W3CDTF">2021-10-11T07:13:47Z</dcterms:modified>
</cp:coreProperties>
</file>