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Folk Literature/Drama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Happily Ever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Turning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Talking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Conflict is increasing __________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beginning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Hinted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Items 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Said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Brackets contain: _____________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Man vs Self : __________________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Uniterrupted Speech spoken by a character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Settling Down: _____________ 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World 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Started as real, but became constued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Done/End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conversation Between two or more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I, Me, My, and we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Out of this world</w:t>
            </w:r>
          </w:p>
        </w:tc>
      </w:tr>
    </w:tbl>
    <w:p>
      <w:pPr>
        <w:pStyle w:val="WordBankMedium"/>
      </w:pPr>
      <w:r>
        <w:t xml:space="preserve">   Props    </w:t>
      </w:r>
      <w:r>
        <w:t xml:space="preserve">   Dialogue     </w:t>
      </w:r>
      <w:r>
        <w:t xml:space="preserve">   Monologue    </w:t>
      </w:r>
      <w:r>
        <w:t xml:space="preserve">   Stage    </w:t>
      </w:r>
      <w:r>
        <w:t xml:space="preserve">   Internal     </w:t>
      </w:r>
      <w:r>
        <w:t xml:space="preserve">   Exposition    </w:t>
      </w:r>
      <w:r>
        <w:t xml:space="preserve">   Rising     </w:t>
      </w:r>
      <w:r>
        <w:t xml:space="preserve">   Climax    </w:t>
      </w:r>
      <w:r>
        <w:t xml:space="preserve">   Falling     </w:t>
      </w:r>
      <w:r>
        <w:t xml:space="preserve">   Resolution     </w:t>
      </w:r>
      <w:r>
        <w:t xml:space="preserve">   1st person    </w:t>
      </w:r>
      <w:r>
        <w:t xml:space="preserve">   Fable    </w:t>
      </w:r>
      <w:r>
        <w:t xml:space="preserve">   Myth    </w:t>
      </w:r>
      <w:r>
        <w:t xml:space="preserve">   Legends    </w:t>
      </w:r>
      <w:r>
        <w:t xml:space="preserve">   Fairy Tale    </w:t>
      </w:r>
      <w:r>
        <w:t xml:space="preserve">   Fantasy    </w:t>
      </w:r>
      <w:r>
        <w:t xml:space="preserve">   Stated     </w:t>
      </w:r>
      <w:r>
        <w:t xml:space="preserve">   Implied     </w:t>
      </w:r>
      <w:r>
        <w:t xml:space="preserve">   Universal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Folk Literature/Drama</dc:title>
  <dcterms:created xsi:type="dcterms:W3CDTF">2021-10-11T07:14:16Z</dcterms:created>
  <dcterms:modified xsi:type="dcterms:W3CDTF">2021-10-11T07:14:16Z</dcterms:modified>
</cp:coreProperties>
</file>