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drums    </w:t>
      </w:r>
      <w:r>
        <w:t xml:space="preserve">   vocals    </w:t>
      </w:r>
      <w:r>
        <w:t xml:space="preserve">   accordion    </w:t>
      </w:r>
      <w:r>
        <w:t xml:space="preserve">   fiddle    </w:t>
      </w:r>
      <w:r>
        <w:t xml:space="preserve">   banjo    </w:t>
      </w:r>
      <w:r>
        <w:t xml:space="preserve">   guitar    </w:t>
      </w:r>
      <w:r>
        <w:t xml:space="preserve">   western    </w:t>
      </w:r>
      <w:r>
        <w:t xml:space="preserve">   deepsouth    </w:t>
      </w:r>
      <w:r>
        <w:t xml:space="preserve">   appalachia    </w:t>
      </w:r>
      <w:r>
        <w:t xml:space="preserve">   joanbaez    </w:t>
      </w:r>
      <w:r>
        <w:t xml:space="preserve">   bobdylan    </w:t>
      </w:r>
      <w:r>
        <w:t xml:space="preserve">   peteseeger    </w:t>
      </w:r>
      <w:r>
        <w:t xml:space="preserve">   woodyguthrie    </w:t>
      </w:r>
      <w:r>
        <w:t xml:space="preserve">   odetta    </w:t>
      </w:r>
      <w:r>
        <w:t xml:space="preserve">   leadbelly    </w:t>
      </w:r>
      <w:r>
        <w:t xml:space="preserve">   cowboysongs    </w:t>
      </w:r>
      <w:r>
        <w:t xml:space="preserve">   spirituals    </w:t>
      </w:r>
      <w:r>
        <w:t xml:space="preserve">   immigrantfolklore    </w:t>
      </w:r>
      <w:r>
        <w:t xml:space="preserve">   Ballads    </w:t>
      </w:r>
      <w:r>
        <w:t xml:space="preserve">   lyrical    </w:t>
      </w:r>
      <w:r>
        <w:t xml:space="preserve">   sincere    </w:t>
      </w:r>
      <w:r>
        <w:t xml:space="preserve">   narrative    </w:t>
      </w:r>
      <w:r>
        <w:t xml:space="preserve">   grassroots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Music</dc:title>
  <dcterms:created xsi:type="dcterms:W3CDTF">2021-10-11T07:15:14Z</dcterms:created>
  <dcterms:modified xsi:type="dcterms:W3CDTF">2021-10-11T07:15:14Z</dcterms:modified>
</cp:coreProperties>
</file>