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Folk Music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Lyrics    </w:t>
      </w:r>
      <w:r>
        <w:t xml:space="preserve">   Rhythm    </w:t>
      </w:r>
      <w:r>
        <w:t xml:space="preserve">   This Land Is Your Land    </w:t>
      </w:r>
      <w:r>
        <w:t xml:space="preserve">   Blowin' In The Wind    </w:t>
      </w:r>
      <w:r>
        <w:t xml:space="preserve">   Spirituals    </w:t>
      </w:r>
      <w:r>
        <w:t xml:space="preserve">   Folk Music    </w:t>
      </w:r>
      <w:r>
        <w:t xml:space="preserve">   Accordion    </w:t>
      </w:r>
      <w:r>
        <w:t xml:space="preserve">   Piano    </w:t>
      </w:r>
      <w:r>
        <w:t xml:space="preserve">   Flute    </w:t>
      </w:r>
      <w:r>
        <w:t xml:space="preserve">   Fiddle    </w:t>
      </w:r>
      <w:r>
        <w:t xml:space="preserve">   Banjo    </w:t>
      </w:r>
      <w:r>
        <w:t xml:space="preserve">   Bob Dylan    </w:t>
      </w:r>
      <w:r>
        <w:t xml:space="preserve">   Woody Guthrie    </w:t>
      </w:r>
      <w:r>
        <w:t xml:space="preserve">   Harmonica    </w:t>
      </w:r>
      <w:r>
        <w:t xml:space="preserve">   Guitar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Folk Music Word Search</dc:title>
  <dcterms:created xsi:type="dcterms:W3CDTF">2021-10-11T07:14:48Z</dcterms:created>
  <dcterms:modified xsi:type="dcterms:W3CDTF">2021-10-11T07:14:48Z</dcterms:modified>
</cp:coreProperties>
</file>