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Folk Music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fretted string instrument of the zither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considered as part of the tradition or custom of a particular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US folk song, a mountain ballad that was popular among soldiers from eastern Kentucky during World War I and afterwards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stringed musical instrument with a long neck and a round open-backed body consisting of parchment stretched over a metal hoop like a tambourine, played by plucking or with a plectrum.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 an American folk singer and social activist. A fixture on nationwide radio in the 1940s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traditional American country folk song popular at various times throughout the United States and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1938 ballet written by the American composer Aaron Copland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Early American folk musicians used to play music with and wash their clothes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largest and lowest-pitched instrument of the violin family, providing the bass line of the orchestral string 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is a song used in the 2006 Disney·Pixar film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American folk singer and actress. Dubbed “The First Lady of the Children's Folk Song”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instrument, which has strings and is played with a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American composer, composition teacher, writer, and later a conductor of his own and other American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an American folk and blues musician notable for his strong vocals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known as "the father of American music",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popular American song written by Stephen Foster in 1856, written in honor of Annie Jenkins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musical instrument played with buzzed lips to produce a trombone-like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musical instrument, roughly triangular in shape, consisting of a frame supporting a graduated series of parallel strings, played by plucking with the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you can use to play a song or use to eat with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Folk Music </dc:title>
  <dcterms:created xsi:type="dcterms:W3CDTF">2021-10-11T07:14:29Z</dcterms:created>
  <dcterms:modified xsi:type="dcterms:W3CDTF">2021-10-11T07:14:29Z</dcterms:modified>
</cp:coreProperties>
</file>