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Folk Song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sightless rodents, observe their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in which the kids danced the Virginia 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 a famous version of Erie Canal,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Composer who wrote Oh, Susannah in Cincinnati,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from Mount Vernon, Ohio, wrote Old Dan Tucker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Australian instrument used in Kookaburra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originally about a Scottish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Gόlya, Gόlya, Gilice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instruments played in Dem Whacky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 the Kid's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Wilson was obsessed with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name for the tune The Water is Wide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Song Crossword Puzzle</dc:title>
  <dcterms:created xsi:type="dcterms:W3CDTF">2021-10-11T07:13:53Z</dcterms:created>
  <dcterms:modified xsi:type="dcterms:W3CDTF">2021-10-11T07:13:53Z</dcterms:modified>
</cp:coreProperties>
</file>