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Folk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 My Trials    </w:t>
      </w:r>
      <w:r>
        <w:t xml:space="preserve">   And when I die    </w:t>
      </w:r>
      <w:r>
        <w:t xml:space="preserve">   Big Boat    </w:t>
      </w:r>
      <w:r>
        <w:t xml:space="preserve">   Black Day in July    </w:t>
      </w:r>
      <w:r>
        <w:t xml:space="preserve">   Blowing in the Wind    </w:t>
      </w:r>
      <w:r>
        <w:t xml:space="preserve">   Canadian Railroad Trilogy    </w:t>
      </w:r>
      <w:r>
        <w:t xml:space="preserve">   Children Go Where I Send Thee    </w:t>
      </w:r>
      <w:r>
        <w:t xml:space="preserve">   Don't Think Twice, it's alright    </w:t>
      </w:r>
      <w:r>
        <w:t xml:space="preserve">   Early Morning Rain    </w:t>
      </w:r>
      <w:r>
        <w:t xml:space="preserve">   Edmund Fitzgerald    </w:t>
      </w:r>
      <w:r>
        <w:t xml:space="preserve">   Five Hundred Miles    </w:t>
      </w:r>
      <w:r>
        <w:t xml:space="preserve">   Flowers Gone    </w:t>
      </w:r>
      <w:r>
        <w:t xml:space="preserve">   Freight Train    </w:t>
      </w:r>
      <w:r>
        <w:t xml:space="preserve">   Hang your Head Tom Dooley    </w:t>
      </w:r>
      <w:r>
        <w:t xml:space="preserve">   If I had a Hammer    </w:t>
      </w:r>
      <w:r>
        <w:t xml:space="preserve">   If I had My Way    </w:t>
      </w:r>
      <w:r>
        <w:t xml:space="preserve">   John Riley    </w:t>
      </w:r>
      <w:r>
        <w:t xml:space="preserve">   Legend of John Henry    </w:t>
      </w:r>
      <w:r>
        <w:t xml:space="preserve">   Michael Rowed the Boat    </w:t>
      </w:r>
      <w:r>
        <w:t xml:space="preserve">   Mr. Tambourine Man    </w:t>
      </w:r>
      <w:r>
        <w:t xml:space="preserve">   My Back Pages    </w:t>
      </w:r>
      <w:r>
        <w:t xml:space="preserve">   On the Very Last Day    </w:t>
      </w:r>
      <w:r>
        <w:t xml:space="preserve">   Polly Von    </w:t>
      </w:r>
      <w:r>
        <w:t xml:space="preserve">   The Cuckoo    </w:t>
      </w:r>
      <w:r>
        <w:t xml:space="preserve">   The Last Unicorn    </w:t>
      </w:r>
      <w:r>
        <w:t xml:space="preserve">   The Times They are a-changing    </w:t>
      </w:r>
      <w:r>
        <w:t xml:space="preserve">   This Land is Your Land    </w:t>
      </w:r>
      <w:r>
        <w:t xml:space="preserve">   Turn, Turn,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Songs</dc:title>
  <dcterms:created xsi:type="dcterms:W3CDTF">2021-10-11T07:14:56Z</dcterms:created>
  <dcterms:modified xsi:type="dcterms:W3CDTF">2021-10-11T07:14:56Z</dcterms:modified>
</cp:coreProperties>
</file>