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Tale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"brer"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do we have because of Coyote's curiousity?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Brer Possum stops to help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never trouble trouble 'til trouble ___________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Eagle and Coyote watch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Paul Bunyon's 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stole a large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so thin they had only one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Brer Fox see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Brer Possum use to get Brer Snake out of the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character likes to talk and crochet - Mrs.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John Henry driving into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Brer Bull Frog call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character killed Mrs. Wind's chillun.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character is a bad hunter.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was in love with his hammer.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Brer Fox grab on Old Man Tarrypin?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so tall they had to put hinges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shape was the egg the hen laid?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rabbit say was coming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bury John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insect passed by the monkey and the rabbit?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word "chillun"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monkey and rabbit sit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Coyote said he couldn't fly because "I just have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character scratches himself all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 straddled a cylcone in Texas.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Tale Crossword Puzzle</dc:title>
  <dcterms:created xsi:type="dcterms:W3CDTF">2021-10-11T07:13:51Z</dcterms:created>
  <dcterms:modified xsi:type="dcterms:W3CDTF">2021-10-11T07:13:51Z</dcterms:modified>
</cp:coreProperties>
</file>