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Tale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tiny 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dawdled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small piece of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piece of wood or 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feel great 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moved 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show as a dark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silhouetted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large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scolded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demanded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proud or snobbish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haughtily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very loud 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fancy party or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speak with pauses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holder of arrows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predicted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disappeared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Tale Vocabulary Quiz</dc:title>
  <dcterms:created xsi:type="dcterms:W3CDTF">2021-10-11T07:14:12Z</dcterms:created>
  <dcterms:modified xsi:type="dcterms:W3CDTF">2021-10-11T07:14:12Z</dcterms:modified>
</cp:coreProperties>
</file>