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Tales &amp; 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animal of Onini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that makes a comparison between two unlike things suggest a resemblance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in which the characters and events are symbols that stand for ideas about human life or for a political or historical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include characters who take advantage of larger and stronger animals through cunning or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"trickster" on The People could Fly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Sky God on All Stories are Anansi's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 with no known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country of Anansi the Spider folk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Tortoise and the .......... is a classic fable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Greek writer who lived almost 2,600 years ago, famous with his collection of short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brief story in prose or in verse that teaches a moral or life lesson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Tales &amp; Fables</dc:title>
  <dcterms:created xsi:type="dcterms:W3CDTF">2021-10-11T07:15:19Z</dcterms:created>
  <dcterms:modified xsi:type="dcterms:W3CDTF">2021-10-11T07:15:19Z</dcterms:modified>
</cp:coreProperties>
</file>