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Folk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perspective    </w:t>
      </w:r>
      <w:r>
        <w:t xml:space="preserve">   antagonist    </w:t>
      </w:r>
      <w:r>
        <w:t xml:space="preserve">   protagonist    </w:t>
      </w:r>
      <w:r>
        <w:t xml:space="preserve">   plots    </w:t>
      </w:r>
      <w:r>
        <w:t xml:space="preserve">   conflict    </w:t>
      </w:r>
      <w:r>
        <w:t xml:space="preserve">   theme    </w:t>
      </w:r>
      <w:r>
        <w:t xml:space="preserve">   animals    </w:t>
      </w:r>
      <w:r>
        <w:t xml:space="preserve">   moral    </w:t>
      </w:r>
      <w:r>
        <w:t xml:space="preserve">   lesson    </w:t>
      </w:r>
      <w:r>
        <w:t xml:space="preserve">   generation    </w:t>
      </w:r>
      <w:r>
        <w:t xml:space="preserve">   passed down    </w:t>
      </w:r>
      <w:r>
        <w:t xml:space="preserve">   explain wonders    </w:t>
      </w:r>
      <w:r>
        <w:t xml:space="preserve">   cultures    </w:t>
      </w:r>
      <w:r>
        <w:t xml:space="preserve">   oral    </w:t>
      </w:r>
      <w:r>
        <w:t xml:space="preserve">   flat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Tales</dc:title>
  <dcterms:created xsi:type="dcterms:W3CDTF">2021-10-11T07:14:34Z</dcterms:created>
  <dcterms:modified xsi:type="dcterms:W3CDTF">2021-10-11T07:14:34Z</dcterms:modified>
</cp:coreProperties>
</file>