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Folk and Fairy Tail Glossary Cross 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have an insufficient amount or supply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not be brought back when uncautious/opposite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coming after something else/oppsite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____means to feel or show great sadness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light storm/opposite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____means to think about something carefully.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____means a small dirty house or hut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____means to do something politely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____means to float or it floats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rough,black chunk of rock/opposite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have felt sorry for someone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____means a small piece of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second two things are mentioned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look for things by moving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not succeed/opposite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something shrivels up or dries out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____means to have great tiredness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_____means to be full of meanness or nastiness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thin branch on a tree/opposite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swiftly shifting,flowing streams of liquid</w:t>
            </w:r>
          </w:p>
        </w:tc>
      </w:tr>
    </w:tbl>
    <w:p>
      <w:pPr>
        <w:pStyle w:val="WordBankMedium"/>
      </w:pPr>
      <w:r>
        <w:t xml:space="preserve">   Morsel    </w:t>
      </w:r>
      <w:r>
        <w:t xml:space="preserve">   Alabaster    </w:t>
      </w:r>
      <w:r>
        <w:t xml:space="preserve">   Rummage    </w:t>
      </w:r>
      <w:r>
        <w:t xml:space="preserve">   Civilly    </w:t>
      </w:r>
      <w:r>
        <w:t xml:space="preserve">   Bough    </w:t>
      </w:r>
      <w:r>
        <w:t xml:space="preserve">   Withered    </w:t>
      </w:r>
      <w:r>
        <w:t xml:space="preserve">   Latter    </w:t>
      </w:r>
      <w:r>
        <w:t xml:space="preserve">   Consider    </w:t>
      </w:r>
      <w:r>
        <w:t xml:space="preserve">   tempest    </w:t>
      </w:r>
      <w:r>
        <w:t xml:space="preserve">   torrents    </w:t>
      </w:r>
      <w:r>
        <w:t xml:space="preserve">   Spiteful    </w:t>
      </w:r>
      <w:r>
        <w:t xml:space="preserve">   ventured    </w:t>
      </w:r>
      <w:r>
        <w:t xml:space="preserve">   Revived    </w:t>
      </w:r>
      <w:r>
        <w:t xml:space="preserve">   Wafts    </w:t>
      </w:r>
      <w:r>
        <w:t xml:space="preserve">   Hovel    </w:t>
      </w:r>
      <w:r>
        <w:t xml:space="preserve">   Preceding    </w:t>
      </w:r>
      <w:r>
        <w:t xml:space="preserve">   Pitied    </w:t>
      </w:r>
      <w:r>
        <w:t xml:space="preserve">   Scarcity    </w:t>
      </w:r>
      <w:r>
        <w:t xml:space="preserve">   Fatigue    </w:t>
      </w:r>
      <w:r>
        <w:t xml:space="preserve">   Lament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Folk and Fairy Tail Glossary Cross Word Puzzle </dc:title>
  <dcterms:created xsi:type="dcterms:W3CDTF">2021-10-11T07:14:00Z</dcterms:created>
  <dcterms:modified xsi:type="dcterms:W3CDTF">2021-10-11T07:14:00Z</dcterms:modified>
</cp:coreProperties>
</file>