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Folk and Fairy Tale Glossary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tall and imposing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_____means to float or it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____means to do something politely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Pdieti/unscramble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branch on a tree/opposite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two things are just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 storm/opposite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syctairc/unscramble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 honor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pgrneice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eautgi/unscramble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bdaenhis/unscramble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 things by moving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____means a small dirty house or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____means to be full of meanness or nastiness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odbelgi/unscramble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pdeerdsau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____means to 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shrivels up or dries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____means a small piece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be brought back when uncautious/opposite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rough,black chunk of rock/opposite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or property left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 succeed/opposite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swiftly shifting flowing streams of liquid</w:t>
            </w:r>
          </w:p>
        </w:tc>
      </w:tr>
    </w:tbl>
    <w:p>
      <w:pPr>
        <w:pStyle w:val="WordBankMedium"/>
      </w:pPr>
      <w:r>
        <w:t xml:space="preserve">   Obliged    </w:t>
      </w:r>
      <w:r>
        <w:t xml:space="preserve">   Morsel    </w:t>
      </w:r>
      <w:r>
        <w:t xml:space="preserve">   persuaded    </w:t>
      </w:r>
      <w:r>
        <w:t xml:space="preserve">   Alabaster    </w:t>
      </w:r>
      <w:r>
        <w:t xml:space="preserve">   banished    </w:t>
      </w:r>
      <w:r>
        <w:t xml:space="preserve">   Rummage    </w:t>
      </w:r>
      <w:r>
        <w:t xml:space="preserve">   Civilly    </w:t>
      </w:r>
      <w:r>
        <w:t xml:space="preserve">   Bough    </w:t>
      </w:r>
      <w:r>
        <w:t xml:space="preserve">   withered    </w:t>
      </w:r>
      <w:r>
        <w:t xml:space="preserve">   Latter    </w:t>
      </w:r>
      <w:r>
        <w:t xml:space="preserve">   consider    </w:t>
      </w:r>
      <w:r>
        <w:t xml:space="preserve">   tempest    </w:t>
      </w:r>
      <w:r>
        <w:t xml:space="preserve">   torrents    </w:t>
      </w:r>
      <w:r>
        <w:t xml:space="preserve">   Spiteful    </w:t>
      </w:r>
      <w:r>
        <w:t xml:space="preserve">   ventured    </w:t>
      </w:r>
      <w:r>
        <w:t xml:space="preserve">   preceding    </w:t>
      </w:r>
      <w:r>
        <w:t xml:space="preserve">   Revived    </w:t>
      </w:r>
      <w:r>
        <w:t xml:space="preserve">   Pitied    </w:t>
      </w:r>
      <w:r>
        <w:t xml:space="preserve">   wafts    </w:t>
      </w:r>
      <w:r>
        <w:t xml:space="preserve">   Scarcity    </w:t>
      </w:r>
      <w:r>
        <w:t xml:space="preserve">   hovel    </w:t>
      </w:r>
      <w:r>
        <w:t xml:space="preserve">   fatigue    </w:t>
      </w:r>
      <w:r>
        <w:t xml:space="preserve">   legacy    </w:t>
      </w:r>
      <w:r>
        <w:t xml:space="preserve">   lofty    </w:t>
      </w:r>
      <w:r>
        <w:t xml:space="preserve">   homage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and Fairy Tale Glossary Crossword Puzzle</dc:title>
  <dcterms:created xsi:type="dcterms:W3CDTF">2021-10-11T07:14:02Z</dcterms:created>
  <dcterms:modified xsi:type="dcterms:W3CDTF">2021-10-11T07:14:02Z</dcterms:modified>
</cp:coreProperties>
</file>